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8A4E" w14:textId="11848222" w:rsidR="00DF0FF1" w:rsidRPr="00DF0FF1" w:rsidRDefault="00DF0FF1" w:rsidP="00DF0FF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Pr="00DF0FF1">
        <w:rPr>
          <w:rFonts w:ascii="Arial" w:hAnsi="Arial" w:cs="Arial"/>
          <w:b/>
          <w:bCs/>
          <w:sz w:val="24"/>
          <w:szCs w:val="24"/>
        </w:rPr>
        <w:t>Politika e Cookies (Cookies Policy)</w:t>
      </w:r>
    </w:p>
    <w:p w14:paraId="549EAA60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Scardian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Sigurime</w:t>
      </w:r>
      <w:proofErr w:type="spellEnd"/>
    </w:p>
    <w:p w14:paraId="65FB0F1F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Kjo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Politikë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Cookies </w:t>
      </w:r>
      <w:proofErr w:type="spellStart"/>
      <w:r w:rsidRPr="00DF0FF1">
        <w:rPr>
          <w:rFonts w:ascii="Arial" w:hAnsi="Arial" w:cs="Arial"/>
          <w:sz w:val="24"/>
          <w:szCs w:val="24"/>
        </w:rPr>
        <w:t>shpjegon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F0FF1">
        <w:rPr>
          <w:rFonts w:ascii="Arial" w:hAnsi="Arial" w:cs="Arial"/>
          <w:sz w:val="24"/>
          <w:szCs w:val="24"/>
        </w:rPr>
        <w:t>si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Scardian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Sigurime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përdor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cookies </w:t>
      </w:r>
      <w:proofErr w:type="spellStart"/>
      <w:r w:rsidRPr="00DF0FF1">
        <w:rPr>
          <w:rFonts w:ascii="Arial" w:hAnsi="Arial" w:cs="Arial"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teknologji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ngjashme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webfaqen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tonë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hyperlink r:id="rId8" w:tgtFrame="_new" w:history="1">
        <w:r w:rsidRPr="00DF0FF1">
          <w:rPr>
            <w:rStyle w:val="Hyperlink"/>
            <w:rFonts w:ascii="Arial" w:hAnsi="Arial" w:cs="Arial"/>
            <w:b/>
            <w:bCs/>
            <w:sz w:val="24"/>
            <w:szCs w:val="24"/>
          </w:rPr>
          <w:t>www.scardian.com</w:t>
        </w:r>
      </w:hyperlink>
      <w:r w:rsidRPr="00DF0FF1">
        <w:rPr>
          <w:rFonts w:ascii="Arial" w:hAnsi="Arial" w:cs="Arial"/>
          <w:sz w:val="24"/>
          <w:szCs w:val="24"/>
        </w:rPr>
        <w:t>.</w:t>
      </w:r>
    </w:p>
    <w:p w14:paraId="6B8007D4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r w:rsidRPr="00DF0FF1">
        <w:rPr>
          <w:rFonts w:ascii="Arial" w:hAnsi="Arial" w:cs="Arial"/>
          <w:sz w:val="24"/>
          <w:szCs w:val="24"/>
        </w:rPr>
        <w:t xml:space="preserve">Duke </w:t>
      </w:r>
      <w:proofErr w:type="spellStart"/>
      <w:r w:rsidRPr="00DF0FF1">
        <w:rPr>
          <w:rFonts w:ascii="Arial" w:hAnsi="Arial" w:cs="Arial"/>
          <w:sz w:val="24"/>
          <w:szCs w:val="24"/>
        </w:rPr>
        <w:t>përdorur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këtë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webfaqe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0FF1">
        <w:rPr>
          <w:rFonts w:ascii="Arial" w:hAnsi="Arial" w:cs="Arial"/>
          <w:sz w:val="24"/>
          <w:szCs w:val="24"/>
        </w:rPr>
        <w:t>ju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pranoni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përdorimin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cookies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përputhje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DF0FF1">
        <w:rPr>
          <w:rFonts w:ascii="Arial" w:hAnsi="Arial" w:cs="Arial"/>
          <w:sz w:val="24"/>
          <w:szCs w:val="24"/>
        </w:rPr>
        <w:t>këtë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politikë</w:t>
      </w:r>
      <w:proofErr w:type="spellEnd"/>
      <w:r w:rsidRPr="00DF0FF1">
        <w:rPr>
          <w:rFonts w:ascii="Arial" w:hAnsi="Arial" w:cs="Arial"/>
          <w:sz w:val="24"/>
          <w:szCs w:val="24"/>
        </w:rPr>
        <w:t>.</w:t>
      </w:r>
    </w:p>
    <w:p w14:paraId="29B93B9D" w14:textId="763E736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</w:p>
    <w:p w14:paraId="4230C995" w14:textId="77777777" w:rsidR="00DF0FF1" w:rsidRPr="00DF0FF1" w:rsidRDefault="00DF0FF1" w:rsidP="00DF0FF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Çfarë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janë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cookies?</w:t>
      </w:r>
    </w:p>
    <w:p w14:paraId="64B220E9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r w:rsidRPr="00DF0FF1">
        <w:rPr>
          <w:rFonts w:ascii="Arial" w:hAnsi="Arial" w:cs="Arial"/>
          <w:sz w:val="24"/>
          <w:szCs w:val="24"/>
        </w:rPr>
        <w:t xml:space="preserve">Cookies </w:t>
      </w:r>
      <w:proofErr w:type="spellStart"/>
      <w:r w:rsidRPr="00DF0FF1">
        <w:rPr>
          <w:rFonts w:ascii="Arial" w:hAnsi="Arial" w:cs="Arial"/>
          <w:sz w:val="24"/>
          <w:szCs w:val="24"/>
        </w:rPr>
        <w:t>janë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skedarë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vegjël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tekstualë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që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ruhen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pajisjen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tuaj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F0FF1">
        <w:rPr>
          <w:rFonts w:ascii="Arial" w:hAnsi="Arial" w:cs="Arial"/>
          <w:sz w:val="24"/>
          <w:szCs w:val="24"/>
        </w:rPr>
        <w:t>kompjuter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0FF1">
        <w:rPr>
          <w:rFonts w:ascii="Arial" w:hAnsi="Arial" w:cs="Arial"/>
          <w:sz w:val="24"/>
          <w:szCs w:val="24"/>
        </w:rPr>
        <w:t>telefon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apo tablet) </w:t>
      </w:r>
      <w:proofErr w:type="spellStart"/>
      <w:r w:rsidRPr="00DF0FF1">
        <w:rPr>
          <w:rFonts w:ascii="Arial" w:hAnsi="Arial" w:cs="Arial"/>
          <w:sz w:val="24"/>
          <w:szCs w:val="24"/>
        </w:rPr>
        <w:t>kur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vizitoni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një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webfaqe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. Ato </w:t>
      </w:r>
      <w:proofErr w:type="spellStart"/>
      <w:r w:rsidRPr="00DF0FF1">
        <w:rPr>
          <w:rFonts w:ascii="Arial" w:hAnsi="Arial" w:cs="Arial"/>
          <w:sz w:val="24"/>
          <w:szCs w:val="24"/>
        </w:rPr>
        <w:t>përdoren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përmirësuar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përvojën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F0FF1">
        <w:rPr>
          <w:rFonts w:ascii="Arial" w:hAnsi="Arial" w:cs="Arial"/>
          <w:sz w:val="24"/>
          <w:szCs w:val="24"/>
        </w:rPr>
        <w:t>përdoruesit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0FF1">
        <w:rPr>
          <w:rFonts w:ascii="Arial" w:hAnsi="Arial" w:cs="Arial"/>
          <w:sz w:val="24"/>
          <w:szCs w:val="24"/>
        </w:rPr>
        <w:t>për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analizuar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trafikun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personalizuar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përmbajtjen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reklamat</w:t>
      </w:r>
      <w:proofErr w:type="spellEnd"/>
      <w:r w:rsidRPr="00DF0FF1">
        <w:rPr>
          <w:rFonts w:ascii="Arial" w:hAnsi="Arial" w:cs="Arial"/>
          <w:sz w:val="24"/>
          <w:szCs w:val="24"/>
        </w:rPr>
        <w:t>.</w:t>
      </w:r>
    </w:p>
    <w:p w14:paraId="20A564EF" w14:textId="10966F74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</w:p>
    <w:p w14:paraId="041DF9F2" w14:textId="77777777" w:rsidR="00DF0FF1" w:rsidRPr="00DF0FF1" w:rsidRDefault="00DF0FF1" w:rsidP="00DF0FF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Çfarë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lloj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cookies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përdorim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>?</w:t>
      </w:r>
    </w:p>
    <w:p w14:paraId="0D0A7995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webfaqen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tonë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përdoren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këto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kategori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cookies:</w:t>
      </w:r>
    </w:p>
    <w:p w14:paraId="65E6F33D" w14:textId="77777777" w:rsidR="00DF0FF1" w:rsidRPr="00DF0FF1" w:rsidRDefault="00DF0FF1" w:rsidP="00DF0FF1">
      <w:pPr>
        <w:rPr>
          <w:rFonts w:ascii="Arial" w:hAnsi="Arial" w:cs="Arial"/>
          <w:b/>
          <w:bCs/>
          <w:sz w:val="24"/>
          <w:szCs w:val="24"/>
        </w:rPr>
      </w:pPr>
      <w:r w:rsidRPr="00DF0FF1">
        <w:rPr>
          <w:rFonts w:ascii="Arial" w:hAnsi="Arial" w:cs="Arial"/>
          <w:b/>
          <w:bCs/>
          <w:sz w:val="24"/>
          <w:szCs w:val="24"/>
        </w:rPr>
        <w:t xml:space="preserve">1. Cookies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domosdoshme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(Essential Cookies)</w:t>
      </w:r>
    </w:p>
    <w:p w14:paraId="680E4825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Këto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cookies </w:t>
      </w:r>
      <w:proofErr w:type="spellStart"/>
      <w:r w:rsidRPr="00DF0FF1">
        <w:rPr>
          <w:rFonts w:ascii="Arial" w:hAnsi="Arial" w:cs="Arial"/>
          <w:sz w:val="24"/>
          <w:szCs w:val="24"/>
        </w:rPr>
        <w:t>janë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nevojshme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funksionimin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bazë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webfaqes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nuk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mund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çaktivizohen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sistemet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tona</w:t>
      </w:r>
      <w:proofErr w:type="spellEnd"/>
      <w:r w:rsidRPr="00DF0FF1">
        <w:rPr>
          <w:rFonts w:ascii="Arial" w:hAnsi="Arial" w:cs="Arial"/>
          <w:sz w:val="24"/>
          <w:szCs w:val="24"/>
        </w:rPr>
        <w:t>.</w:t>
      </w:r>
    </w:p>
    <w:p w14:paraId="06F29D3E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r w:rsidRPr="00DF0FF1">
        <w:rPr>
          <w:rFonts w:ascii="Arial" w:hAnsi="Arial" w:cs="Arial"/>
          <w:sz w:val="24"/>
          <w:szCs w:val="24"/>
        </w:rPr>
        <w:t xml:space="preserve">Ato </w:t>
      </w:r>
      <w:proofErr w:type="spellStart"/>
      <w:r w:rsidRPr="00DF0FF1">
        <w:rPr>
          <w:rFonts w:ascii="Arial" w:hAnsi="Arial" w:cs="Arial"/>
          <w:sz w:val="24"/>
          <w:szCs w:val="24"/>
        </w:rPr>
        <w:t>përdoren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</w:t>
      </w:r>
      <w:proofErr w:type="spellEnd"/>
      <w:r w:rsidRPr="00DF0FF1">
        <w:rPr>
          <w:rFonts w:ascii="Arial" w:hAnsi="Arial" w:cs="Arial"/>
          <w:sz w:val="24"/>
          <w:szCs w:val="24"/>
        </w:rPr>
        <w:t>:</w:t>
      </w:r>
    </w:p>
    <w:p w14:paraId="24871949" w14:textId="77777777" w:rsidR="00DF0FF1" w:rsidRPr="00DF0FF1" w:rsidRDefault="00DF0FF1" w:rsidP="00DF0FF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Navigim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faqe</w:t>
      </w:r>
      <w:proofErr w:type="spellEnd"/>
    </w:p>
    <w:p w14:paraId="6DE1BD1D" w14:textId="77777777" w:rsidR="00DF0FF1" w:rsidRPr="00DF0FF1" w:rsidRDefault="00DF0FF1" w:rsidP="00DF0FF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Siguri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autentifikim</w:t>
      </w:r>
      <w:proofErr w:type="spellEnd"/>
    </w:p>
    <w:p w14:paraId="0820F933" w14:textId="77777777" w:rsidR="00DF0FF1" w:rsidRPr="00DF0FF1" w:rsidRDefault="00DF0FF1" w:rsidP="00DF0FF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Ruajtjen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F0FF1">
        <w:rPr>
          <w:rFonts w:ascii="Arial" w:hAnsi="Arial" w:cs="Arial"/>
          <w:sz w:val="24"/>
          <w:szCs w:val="24"/>
        </w:rPr>
        <w:t>preferencave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bazë</w:t>
      </w:r>
      <w:proofErr w:type="spellEnd"/>
    </w:p>
    <w:p w14:paraId="7404D026" w14:textId="7239058A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</w:p>
    <w:p w14:paraId="77B22B9A" w14:textId="77777777" w:rsidR="00DF0FF1" w:rsidRPr="00DF0FF1" w:rsidRDefault="00DF0FF1" w:rsidP="00DF0FF1">
      <w:pPr>
        <w:rPr>
          <w:rFonts w:ascii="Arial" w:hAnsi="Arial" w:cs="Arial"/>
          <w:b/>
          <w:bCs/>
          <w:sz w:val="24"/>
          <w:szCs w:val="24"/>
        </w:rPr>
      </w:pPr>
      <w:r w:rsidRPr="00DF0FF1">
        <w:rPr>
          <w:rFonts w:ascii="Arial" w:hAnsi="Arial" w:cs="Arial"/>
          <w:b/>
          <w:bCs/>
          <w:sz w:val="24"/>
          <w:szCs w:val="24"/>
        </w:rPr>
        <w:t xml:space="preserve">2. Cookies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analitike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(Analytics Cookies)</w:t>
      </w:r>
    </w:p>
    <w:p w14:paraId="093F9F12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r w:rsidRPr="00DF0FF1">
        <w:rPr>
          <w:rFonts w:ascii="Arial" w:hAnsi="Arial" w:cs="Arial"/>
          <w:sz w:val="24"/>
          <w:szCs w:val="24"/>
        </w:rPr>
        <w:t xml:space="preserve">Ne </w:t>
      </w:r>
      <w:proofErr w:type="spellStart"/>
      <w:r w:rsidRPr="00DF0FF1">
        <w:rPr>
          <w:rFonts w:ascii="Arial" w:hAnsi="Arial" w:cs="Arial"/>
          <w:sz w:val="24"/>
          <w:szCs w:val="24"/>
        </w:rPr>
        <w:t>përdorim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r w:rsidRPr="00DF0FF1">
        <w:rPr>
          <w:rFonts w:ascii="Arial" w:hAnsi="Arial" w:cs="Arial"/>
          <w:b/>
          <w:bCs/>
          <w:sz w:val="24"/>
          <w:szCs w:val="24"/>
        </w:rPr>
        <w:t>Google Analytics</w:t>
      </w:r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kuptuar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F0FF1">
        <w:rPr>
          <w:rFonts w:ascii="Arial" w:hAnsi="Arial" w:cs="Arial"/>
          <w:sz w:val="24"/>
          <w:szCs w:val="24"/>
        </w:rPr>
        <w:t>si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vizitorët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përdorin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webfaqen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tonë</w:t>
      </w:r>
      <w:proofErr w:type="spellEnd"/>
      <w:r w:rsidRPr="00DF0FF1">
        <w:rPr>
          <w:rFonts w:ascii="Arial" w:hAnsi="Arial" w:cs="Arial"/>
          <w:sz w:val="24"/>
          <w:szCs w:val="24"/>
        </w:rPr>
        <w:t>.</w:t>
      </w:r>
    </w:p>
    <w:p w14:paraId="68C62D35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lastRenderedPageBreak/>
        <w:t>Këto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cookies </w:t>
      </w:r>
      <w:proofErr w:type="spellStart"/>
      <w:r w:rsidRPr="00DF0FF1">
        <w:rPr>
          <w:rFonts w:ascii="Arial" w:hAnsi="Arial" w:cs="Arial"/>
          <w:sz w:val="24"/>
          <w:szCs w:val="24"/>
        </w:rPr>
        <w:t>na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ndihmojnë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>:</w:t>
      </w:r>
    </w:p>
    <w:p w14:paraId="15C148E3" w14:textId="77777777" w:rsidR="00DF0FF1" w:rsidRPr="00DF0FF1" w:rsidRDefault="00DF0FF1" w:rsidP="00DF0FF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Analizojmë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trafikun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sjelljen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F0FF1">
        <w:rPr>
          <w:rFonts w:ascii="Arial" w:hAnsi="Arial" w:cs="Arial"/>
          <w:sz w:val="24"/>
          <w:szCs w:val="24"/>
        </w:rPr>
        <w:t>përdoruesve</w:t>
      </w:r>
      <w:proofErr w:type="spellEnd"/>
    </w:p>
    <w:p w14:paraId="3315DEE5" w14:textId="77777777" w:rsidR="00DF0FF1" w:rsidRPr="00DF0FF1" w:rsidRDefault="00DF0FF1" w:rsidP="00DF0FF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Përmirësojmë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përmbajtjen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funksionalitetin</w:t>
      </w:r>
      <w:proofErr w:type="spellEnd"/>
    </w:p>
    <w:p w14:paraId="6914B408" w14:textId="77777777" w:rsidR="00DF0FF1" w:rsidRPr="00DF0FF1" w:rsidRDefault="00DF0FF1" w:rsidP="00DF0FF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Matim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performancën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F0FF1">
        <w:rPr>
          <w:rFonts w:ascii="Arial" w:hAnsi="Arial" w:cs="Arial"/>
          <w:sz w:val="24"/>
          <w:szCs w:val="24"/>
        </w:rPr>
        <w:t>faqes</w:t>
      </w:r>
      <w:proofErr w:type="spellEnd"/>
    </w:p>
    <w:p w14:paraId="5A4B83A0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dhënat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F0FF1">
        <w:rPr>
          <w:rFonts w:ascii="Arial" w:hAnsi="Arial" w:cs="Arial"/>
          <w:sz w:val="24"/>
          <w:szCs w:val="24"/>
        </w:rPr>
        <w:t>mbledhura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janë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anonime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nuk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identifikojnë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drejtpërdrejt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përdoruesin</w:t>
      </w:r>
      <w:proofErr w:type="spellEnd"/>
      <w:r w:rsidRPr="00DF0FF1">
        <w:rPr>
          <w:rFonts w:ascii="Arial" w:hAnsi="Arial" w:cs="Arial"/>
          <w:sz w:val="24"/>
          <w:szCs w:val="24"/>
        </w:rPr>
        <w:t>.</w:t>
      </w:r>
    </w:p>
    <w:p w14:paraId="1E058079" w14:textId="4EDF93E1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</w:p>
    <w:p w14:paraId="541E5249" w14:textId="77777777" w:rsidR="00DF0FF1" w:rsidRPr="00DF0FF1" w:rsidRDefault="00DF0FF1" w:rsidP="00DF0FF1">
      <w:pPr>
        <w:rPr>
          <w:rFonts w:ascii="Arial" w:hAnsi="Arial" w:cs="Arial"/>
          <w:b/>
          <w:bCs/>
          <w:sz w:val="24"/>
          <w:szCs w:val="24"/>
        </w:rPr>
      </w:pPr>
      <w:r w:rsidRPr="00DF0FF1">
        <w:rPr>
          <w:rFonts w:ascii="Arial" w:hAnsi="Arial" w:cs="Arial"/>
          <w:b/>
          <w:bCs/>
          <w:sz w:val="24"/>
          <w:szCs w:val="24"/>
        </w:rPr>
        <w:t xml:space="preserve">3. Cookies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marketingut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reklamimit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(Marketing Cookies)</w:t>
      </w:r>
    </w:p>
    <w:p w14:paraId="2A479A6E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r w:rsidRPr="00DF0FF1">
        <w:rPr>
          <w:rFonts w:ascii="Arial" w:hAnsi="Arial" w:cs="Arial"/>
          <w:sz w:val="24"/>
          <w:szCs w:val="24"/>
        </w:rPr>
        <w:t xml:space="preserve">Ne </w:t>
      </w:r>
      <w:proofErr w:type="spellStart"/>
      <w:r w:rsidRPr="00DF0FF1">
        <w:rPr>
          <w:rFonts w:ascii="Arial" w:hAnsi="Arial" w:cs="Arial"/>
          <w:sz w:val="24"/>
          <w:szCs w:val="24"/>
        </w:rPr>
        <w:t>përdorim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r w:rsidRPr="00DF0FF1">
        <w:rPr>
          <w:rFonts w:ascii="Arial" w:hAnsi="Arial" w:cs="Arial"/>
          <w:b/>
          <w:bCs/>
          <w:sz w:val="24"/>
          <w:szCs w:val="24"/>
        </w:rPr>
        <w:t>Meta Pixel (Facebook Pixel)</w:t>
      </w:r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qëllime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marketingu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reklamimi</w:t>
      </w:r>
      <w:proofErr w:type="spellEnd"/>
      <w:r w:rsidRPr="00DF0FF1">
        <w:rPr>
          <w:rFonts w:ascii="Arial" w:hAnsi="Arial" w:cs="Arial"/>
          <w:sz w:val="24"/>
          <w:szCs w:val="24"/>
        </w:rPr>
        <w:t>.</w:t>
      </w:r>
    </w:p>
    <w:p w14:paraId="17FC349F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Këto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cookies </w:t>
      </w:r>
      <w:proofErr w:type="spellStart"/>
      <w:r w:rsidRPr="00DF0FF1">
        <w:rPr>
          <w:rFonts w:ascii="Arial" w:hAnsi="Arial" w:cs="Arial"/>
          <w:sz w:val="24"/>
          <w:szCs w:val="24"/>
        </w:rPr>
        <w:t>përdoren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</w:t>
      </w:r>
      <w:proofErr w:type="spellEnd"/>
      <w:r w:rsidRPr="00DF0FF1">
        <w:rPr>
          <w:rFonts w:ascii="Arial" w:hAnsi="Arial" w:cs="Arial"/>
          <w:sz w:val="24"/>
          <w:szCs w:val="24"/>
        </w:rPr>
        <w:t>:</w:t>
      </w:r>
    </w:p>
    <w:p w14:paraId="417B7641" w14:textId="77777777" w:rsidR="00DF0FF1" w:rsidRPr="00DF0FF1" w:rsidRDefault="00DF0FF1" w:rsidP="00DF0FF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Matjen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F0FF1">
        <w:rPr>
          <w:rFonts w:ascii="Arial" w:hAnsi="Arial" w:cs="Arial"/>
          <w:sz w:val="24"/>
          <w:szCs w:val="24"/>
        </w:rPr>
        <w:t>efektivitetit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reklamave</w:t>
      </w:r>
      <w:proofErr w:type="spellEnd"/>
    </w:p>
    <w:p w14:paraId="387461D2" w14:textId="77777777" w:rsidR="00DF0FF1" w:rsidRPr="00DF0FF1" w:rsidRDefault="00DF0FF1" w:rsidP="00DF0FF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Rishfaqjen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F0FF1">
        <w:rPr>
          <w:rFonts w:ascii="Arial" w:hAnsi="Arial" w:cs="Arial"/>
          <w:sz w:val="24"/>
          <w:szCs w:val="24"/>
        </w:rPr>
        <w:t>reklamave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(remarketing)</w:t>
      </w:r>
    </w:p>
    <w:p w14:paraId="63D996B2" w14:textId="77777777" w:rsidR="00DF0FF1" w:rsidRPr="00DF0FF1" w:rsidRDefault="00DF0FF1" w:rsidP="00DF0FF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Personalizimin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F0FF1">
        <w:rPr>
          <w:rFonts w:ascii="Arial" w:hAnsi="Arial" w:cs="Arial"/>
          <w:sz w:val="24"/>
          <w:szCs w:val="24"/>
        </w:rPr>
        <w:t>përmbajtjes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reklamuese</w:t>
      </w:r>
      <w:proofErr w:type="spellEnd"/>
    </w:p>
    <w:p w14:paraId="2D77099A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Këto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teknologji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mund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ndjekin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aktivitetin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tuaj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webfaqe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disa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raste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0FF1">
        <w:rPr>
          <w:rFonts w:ascii="Arial" w:hAnsi="Arial" w:cs="Arial"/>
          <w:sz w:val="24"/>
          <w:szCs w:val="24"/>
        </w:rPr>
        <w:t>edhe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platforma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tjera</w:t>
      </w:r>
      <w:proofErr w:type="spellEnd"/>
      <w:r w:rsidRPr="00DF0FF1">
        <w:rPr>
          <w:rFonts w:ascii="Arial" w:hAnsi="Arial" w:cs="Arial"/>
          <w:sz w:val="24"/>
          <w:szCs w:val="24"/>
        </w:rPr>
        <w:t>.</w:t>
      </w:r>
    </w:p>
    <w:p w14:paraId="4AB811BE" w14:textId="004414D3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</w:p>
    <w:p w14:paraId="128D73BA" w14:textId="77777777" w:rsidR="00DF0FF1" w:rsidRPr="00DF0FF1" w:rsidRDefault="00DF0FF1" w:rsidP="00DF0FF1">
      <w:pPr>
        <w:rPr>
          <w:rFonts w:ascii="Arial" w:hAnsi="Arial" w:cs="Arial"/>
          <w:b/>
          <w:bCs/>
          <w:sz w:val="24"/>
          <w:szCs w:val="24"/>
        </w:rPr>
      </w:pPr>
      <w:r w:rsidRPr="00DF0FF1">
        <w:rPr>
          <w:rFonts w:ascii="Arial" w:hAnsi="Arial" w:cs="Arial"/>
          <w:b/>
          <w:bCs/>
          <w:sz w:val="24"/>
          <w:szCs w:val="24"/>
        </w:rPr>
        <w:t xml:space="preserve">Si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mund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t’i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kontrolloni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cookies?</w:t>
      </w:r>
    </w:p>
    <w:p w14:paraId="579D67E8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r w:rsidRPr="00DF0FF1">
        <w:rPr>
          <w:rFonts w:ascii="Arial" w:hAnsi="Arial" w:cs="Arial"/>
          <w:sz w:val="24"/>
          <w:szCs w:val="24"/>
        </w:rPr>
        <w:t xml:space="preserve">Ju </w:t>
      </w:r>
      <w:proofErr w:type="spellStart"/>
      <w:r w:rsidRPr="00DF0FF1">
        <w:rPr>
          <w:rFonts w:ascii="Arial" w:hAnsi="Arial" w:cs="Arial"/>
          <w:sz w:val="24"/>
          <w:szCs w:val="24"/>
        </w:rPr>
        <w:t>mund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kontrolloni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menaxhoni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cookies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disa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mënyra</w:t>
      </w:r>
      <w:proofErr w:type="spellEnd"/>
      <w:r w:rsidRPr="00DF0FF1">
        <w:rPr>
          <w:rFonts w:ascii="Arial" w:hAnsi="Arial" w:cs="Arial"/>
          <w:sz w:val="24"/>
          <w:szCs w:val="24"/>
        </w:rPr>
        <w:t>:</w:t>
      </w:r>
    </w:p>
    <w:p w14:paraId="4CA8181B" w14:textId="77777777" w:rsidR="00DF0FF1" w:rsidRPr="00DF0FF1" w:rsidRDefault="00DF0FF1" w:rsidP="00DF0FF1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Përmes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r w:rsidRPr="00DF0FF1">
        <w:rPr>
          <w:rFonts w:ascii="Arial" w:hAnsi="Arial" w:cs="Arial"/>
          <w:b/>
          <w:bCs/>
          <w:sz w:val="24"/>
          <w:szCs w:val="24"/>
        </w:rPr>
        <w:t xml:space="preserve">banner-it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cookies</w:t>
      </w:r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webfaqe</w:t>
      </w:r>
      <w:proofErr w:type="spellEnd"/>
    </w:p>
    <w:p w14:paraId="67B1A211" w14:textId="77777777" w:rsidR="00DF0FF1" w:rsidRPr="00DF0FF1" w:rsidRDefault="00DF0FF1" w:rsidP="00DF0FF1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F0FF1">
        <w:rPr>
          <w:rFonts w:ascii="Arial" w:hAnsi="Arial" w:cs="Arial"/>
          <w:sz w:val="24"/>
          <w:szCs w:val="24"/>
        </w:rPr>
        <w:t xml:space="preserve">Duke </w:t>
      </w:r>
      <w:proofErr w:type="spellStart"/>
      <w:r w:rsidRPr="00DF0FF1">
        <w:rPr>
          <w:rFonts w:ascii="Arial" w:hAnsi="Arial" w:cs="Arial"/>
          <w:sz w:val="24"/>
          <w:szCs w:val="24"/>
        </w:rPr>
        <w:t>ndryshuar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cilësimet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F0FF1">
        <w:rPr>
          <w:rFonts w:ascii="Arial" w:hAnsi="Arial" w:cs="Arial"/>
          <w:sz w:val="24"/>
          <w:szCs w:val="24"/>
        </w:rPr>
        <w:t>shfletuesit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tuaj</w:t>
      </w:r>
      <w:proofErr w:type="spellEnd"/>
    </w:p>
    <w:p w14:paraId="24A35359" w14:textId="77777777" w:rsidR="00DF0FF1" w:rsidRPr="00DF0FF1" w:rsidRDefault="00DF0FF1" w:rsidP="00DF0FF1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F0FF1">
        <w:rPr>
          <w:rFonts w:ascii="Arial" w:hAnsi="Arial" w:cs="Arial"/>
          <w:sz w:val="24"/>
          <w:szCs w:val="24"/>
        </w:rPr>
        <w:t xml:space="preserve">Duke </w:t>
      </w:r>
      <w:proofErr w:type="spellStart"/>
      <w:r w:rsidRPr="00DF0FF1">
        <w:rPr>
          <w:rFonts w:ascii="Arial" w:hAnsi="Arial" w:cs="Arial"/>
          <w:sz w:val="24"/>
          <w:szCs w:val="24"/>
        </w:rPr>
        <w:t>fshirë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cookies </w:t>
      </w:r>
      <w:proofErr w:type="spellStart"/>
      <w:r w:rsidRPr="00DF0FF1">
        <w:rPr>
          <w:rFonts w:ascii="Arial" w:hAnsi="Arial" w:cs="Arial"/>
          <w:sz w:val="24"/>
          <w:szCs w:val="24"/>
        </w:rPr>
        <w:t>ekzistuese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nga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pajisja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juaj</w:t>
      </w:r>
      <w:proofErr w:type="spellEnd"/>
    </w:p>
    <w:p w14:paraId="1A377BCF" w14:textId="382412B2" w:rsidR="00DF0FF1" w:rsidRDefault="00DF0FF1" w:rsidP="00DF0FF1">
      <w:pPr>
        <w:rPr>
          <w:rFonts w:ascii="Arial" w:hAnsi="Arial" w:cs="Arial"/>
          <w:sz w:val="24"/>
          <w:szCs w:val="24"/>
        </w:rPr>
      </w:pPr>
      <w:r w:rsidRPr="00DF0FF1">
        <w:rPr>
          <w:rFonts w:ascii="Arial" w:hAnsi="Arial" w:cs="Arial"/>
          <w:sz w:val="24"/>
          <w:szCs w:val="24"/>
        </w:rPr>
        <w:t xml:space="preserve">Ju </w:t>
      </w:r>
      <w:proofErr w:type="spellStart"/>
      <w:r w:rsidRPr="00DF0FF1">
        <w:rPr>
          <w:rFonts w:ascii="Arial" w:hAnsi="Arial" w:cs="Arial"/>
          <w:sz w:val="24"/>
          <w:szCs w:val="24"/>
        </w:rPr>
        <w:t>lutemi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vini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re se </w:t>
      </w:r>
      <w:proofErr w:type="spellStart"/>
      <w:r w:rsidRPr="00DF0FF1">
        <w:rPr>
          <w:rFonts w:ascii="Arial" w:hAnsi="Arial" w:cs="Arial"/>
          <w:sz w:val="24"/>
          <w:szCs w:val="24"/>
        </w:rPr>
        <w:t>çaktivizimi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disa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cookies </w:t>
      </w:r>
      <w:proofErr w:type="spellStart"/>
      <w:r w:rsidRPr="00DF0FF1">
        <w:rPr>
          <w:rFonts w:ascii="Arial" w:hAnsi="Arial" w:cs="Arial"/>
          <w:sz w:val="24"/>
          <w:szCs w:val="24"/>
        </w:rPr>
        <w:t>mund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ndikojë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funksionalitetin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F0FF1">
        <w:rPr>
          <w:rFonts w:ascii="Arial" w:hAnsi="Arial" w:cs="Arial"/>
          <w:sz w:val="24"/>
          <w:szCs w:val="24"/>
        </w:rPr>
        <w:t>webfaqes</w:t>
      </w:r>
      <w:proofErr w:type="spellEnd"/>
      <w:r w:rsidRPr="00DF0FF1">
        <w:rPr>
          <w:rFonts w:ascii="Arial" w:hAnsi="Arial" w:cs="Arial"/>
          <w:sz w:val="24"/>
          <w:szCs w:val="24"/>
        </w:rPr>
        <w:t>.</w:t>
      </w:r>
    </w:p>
    <w:p w14:paraId="794F7E4B" w14:textId="77777777" w:rsidR="00DF0FF1" w:rsidRDefault="00DF0FF1" w:rsidP="00DF0FF1">
      <w:pPr>
        <w:rPr>
          <w:rFonts w:ascii="Arial" w:hAnsi="Arial" w:cs="Arial"/>
          <w:sz w:val="24"/>
          <w:szCs w:val="24"/>
        </w:rPr>
      </w:pPr>
    </w:p>
    <w:p w14:paraId="7A288A07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</w:p>
    <w:p w14:paraId="5D956FFE" w14:textId="77777777" w:rsidR="00DF0FF1" w:rsidRPr="00DF0FF1" w:rsidRDefault="00DF0FF1" w:rsidP="00DF0FF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lastRenderedPageBreak/>
        <w:t>Palët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e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treta</w:t>
      </w:r>
      <w:proofErr w:type="spellEnd"/>
    </w:p>
    <w:p w14:paraId="48F63B2A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r w:rsidRPr="00DF0FF1">
        <w:rPr>
          <w:rFonts w:ascii="Arial" w:hAnsi="Arial" w:cs="Arial"/>
          <w:sz w:val="24"/>
          <w:szCs w:val="24"/>
        </w:rPr>
        <w:t xml:space="preserve">Disa cookies </w:t>
      </w:r>
      <w:proofErr w:type="spellStart"/>
      <w:r w:rsidRPr="00DF0FF1">
        <w:rPr>
          <w:rFonts w:ascii="Arial" w:hAnsi="Arial" w:cs="Arial"/>
          <w:sz w:val="24"/>
          <w:szCs w:val="24"/>
        </w:rPr>
        <w:t>vendosen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nga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palë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treta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si</w:t>
      </w:r>
      <w:proofErr w:type="spellEnd"/>
      <w:r w:rsidRPr="00DF0FF1">
        <w:rPr>
          <w:rFonts w:ascii="Arial" w:hAnsi="Arial" w:cs="Arial"/>
          <w:sz w:val="24"/>
          <w:szCs w:val="24"/>
        </w:rPr>
        <w:t>:</w:t>
      </w:r>
    </w:p>
    <w:p w14:paraId="29489692" w14:textId="77777777" w:rsidR="00DF0FF1" w:rsidRPr="00DF0FF1" w:rsidRDefault="00DF0FF1" w:rsidP="00DF0FF1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F0FF1">
        <w:rPr>
          <w:rFonts w:ascii="Arial" w:hAnsi="Arial" w:cs="Arial"/>
          <w:sz w:val="24"/>
          <w:szCs w:val="24"/>
        </w:rPr>
        <w:t>Google (Google Analytics)</w:t>
      </w:r>
    </w:p>
    <w:p w14:paraId="60C5307C" w14:textId="77777777" w:rsidR="00DF0FF1" w:rsidRPr="00DF0FF1" w:rsidRDefault="00DF0FF1" w:rsidP="00DF0FF1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F0FF1">
        <w:rPr>
          <w:rFonts w:ascii="Arial" w:hAnsi="Arial" w:cs="Arial"/>
          <w:sz w:val="24"/>
          <w:szCs w:val="24"/>
        </w:rPr>
        <w:t>Meta (Facebook Pixel)</w:t>
      </w:r>
    </w:p>
    <w:p w14:paraId="07E1EFE6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Këto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palë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kanë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politikat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F0FF1">
        <w:rPr>
          <w:rFonts w:ascii="Arial" w:hAnsi="Arial" w:cs="Arial"/>
          <w:sz w:val="24"/>
          <w:szCs w:val="24"/>
        </w:rPr>
        <w:t>tyre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privatësisë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dhe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cookies,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cilat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ju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rekomandojmë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t’i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konsultoni</w:t>
      </w:r>
      <w:proofErr w:type="spellEnd"/>
      <w:r w:rsidRPr="00DF0FF1">
        <w:rPr>
          <w:rFonts w:ascii="Arial" w:hAnsi="Arial" w:cs="Arial"/>
          <w:sz w:val="24"/>
          <w:szCs w:val="24"/>
        </w:rPr>
        <w:t>.</w:t>
      </w:r>
    </w:p>
    <w:p w14:paraId="01BCFEC9" w14:textId="29395723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</w:p>
    <w:p w14:paraId="4A870949" w14:textId="77777777" w:rsidR="00DF0FF1" w:rsidRPr="00DF0FF1" w:rsidRDefault="00DF0FF1" w:rsidP="00DF0FF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Ndryshimet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këtë</w:t>
      </w:r>
      <w:proofErr w:type="spellEnd"/>
      <w:r w:rsidRPr="00DF0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politikë</w:t>
      </w:r>
      <w:proofErr w:type="spellEnd"/>
    </w:p>
    <w:p w14:paraId="397C0C11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Scardian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Sigurime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rezervon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drejtën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përditësojë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këtë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Politikë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Cookies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çdo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kohë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F0FF1">
        <w:rPr>
          <w:rFonts w:ascii="Arial" w:hAnsi="Arial" w:cs="Arial"/>
          <w:sz w:val="24"/>
          <w:szCs w:val="24"/>
        </w:rPr>
        <w:t>Çdo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ndryshim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publikohet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këtë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faqe</w:t>
      </w:r>
      <w:proofErr w:type="spellEnd"/>
      <w:r w:rsidRPr="00DF0FF1">
        <w:rPr>
          <w:rFonts w:ascii="Arial" w:hAnsi="Arial" w:cs="Arial"/>
          <w:sz w:val="24"/>
          <w:szCs w:val="24"/>
        </w:rPr>
        <w:t>.</w:t>
      </w:r>
    </w:p>
    <w:p w14:paraId="66E7AAC9" w14:textId="23810F6C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</w:p>
    <w:p w14:paraId="608FCD37" w14:textId="77777777" w:rsidR="00DF0FF1" w:rsidRPr="00DF0FF1" w:rsidRDefault="00DF0FF1" w:rsidP="00DF0FF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F0FF1">
        <w:rPr>
          <w:rFonts w:ascii="Arial" w:hAnsi="Arial" w:cs="Arial"/>
          <w:b/>
          <w:bCs/>
          <w:sz w:val="24"/>
          <w:szCs w:val="24"/>
        </w:rPr>
        <w:t>Kontakti</w:t>
      </w:r>
      <w:proofErr w:type="spellEnd"/>
    </w:p>
    <w:p w14:paraId="07C09BEA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proofErr w:type="spellStart"/>
      <w:r w:rsidRPr="00DF0FF1">
        <w:rPr>
          <w:rFonts w:ascii="Arial" w:hAnsi="Arial" w:cs="Arial"/>
          <w:sz w:val="24"/>
          <w:szCs w:val="24"/>
        </w:rPr>
        <w:t>Për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çdo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pyetje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lidhur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DF0FF1">
        <w:rPr>
          <w:rFonts w:ascii="Arial" w:hAnsi="Arial" w:cs="Arial"/>
          <w:sz w:val="24"/>
          <w:szCs w:val="24"/>
        </w:rPr>
        <w:t>këtë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politikë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ose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përdorimin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e cookies, </w:t>
      </w:r>
      <w:proofErr w:type="spellStart"/>
      <w:r w:rsidRPr="00DF0FF1">
        <w:rPr>
          <w:rFonts w:ascii="Arial" w:hAnsi="Arial" w:cs="Arial"/>
          <w:sz w:val="24"/>
          <w:szCs w:val="24"/>
        </w:rPr>
        <w:t>mund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të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na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kontaktoni</w:t>
      </w:r>
      <w:proofErr w:type="spellEnd"/>
      <w:r w:rsidRPr="00DF0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FF1">
        <w:rPr>
          <w:rFonts w:ascii="Arial" w:hAnsi="Arial" w:cs="Arial"/>
          <w:sz w:val="24"/>
          <w:szCs w:val="24"/>
        </w:rPr>
        <w:t>në</w:t>
      </w:r>
      <w:proofErr w:type="spellEnd"/>
      <w:r w:rsidRPr="00DF0FF1">
        <w:rPr>
          <w:rFonts w:ascii="Arial" w:hAnsi="Arial" w:cs="Arial"/>
          <w:sz w:val="24"/>
          <w:szCs w:val="24"/>
        </w:rPr>
        <w:t>:</w:t>
      </w:r>
    </w:p>
    <w:p w14:paraId="032A06D3" w14:textId="77777777" w:rsidR="00DF0FF1" w:rsidRPr="00DF0FF1" w:rsidRDefault="00DF0FF1" w:rsidP="00DF0FF1">
      <w:pPr>
        <w:rPr>
          <w:rFonts w:ascii="Arial" w:hAnsi="Arial" w:cs="Arial"/>
          <w:sz w:val="24"/>
          <w:szCs w:val="24"/>
        </w:rPr>
      </w:pPr>
      <w:r w:rsidRPr="00DF0FF1">
        <w:rPr>
          <w:rFonts w:ascii="Segoe UI Emoji" w:hAnsi="Segoe UI Emoji" w:cs="Segoe UI Emoji"/>
          <w:sz w:val="24"/>
          <w:szCs w:val="24"/>
        </w:rPr>
        <w:t>📧</w:t>
      </w:r>
      <w:r w:rsidRPr="00DF0FF1">
        <w:rPr>
          <w:rFonts w:ascii="Arial" w:hAnsi="Arial" w:cs="Arial"/>
          <w:sz w:val="24"/>
          <w:szCs w:val="24"/>
        </w:rPr>
        <w:t xml:space="preserve"> Email: info@scardian.com</w:t>
      </w:r>
      <w:r w:rsidRPr="00DF0FF1">
        <w:rPr>
          <w:rFonts w:ascii="Arial" w:hAnsi="Arial" w:cs="Arial"/>
          <w:sz w:val="24"/>
          <w:szCs w:val="24"/>
        </w:rPr>
        <w:br/>
      </w:r>
      <w:r w:rsidRPr="00DF0FF1">
        <w:rPr>
          <w:rFonts w:ascii="Segoe UI Emoji" w:hAnsi="Segoe UI Emoji" w:cs="Segoe UI Emoji"/>
          <w:sz w:val="24"/>
          <w:szCs w:val="24"/>
        </w:rPr>
        <w:t>🌐</w:t>
      </w:r>
      <w:r w:rsidRPr="00DF0FF1">
        <w:rPr>
          <w:rFonts w:ascii="Arial" w:hAnsi="Arial" w:cs="Arial"/>
          <w:sz w:val="24"/>
          <w:szCs w:val="24"/>
        </w:rPr>
        <w:t xml:space="preserve"> Web: </w:t>
      </w:r>
      <w:hyperlink r:id="rId9" w:tgtFrame="_new" w:history="1">
        <w:r w:rsidRPr="00DF0FF1">
          <w:rPr>
            <w:rStyle w:val="Hyperlink"/>
            <w:rFonts w:ascii="Arial" w:hAnsi="Arial" w:cs="Arial"/>
            <w:sz w:val="24"/>
            <w:szCs w:val="24"/>
          </w:rPr>
          <w:t>www.scardian.com</w:t>
        </w:r>
      </w:hyperlink>
    </w:p>
    <w:p w14:paraId="570E0895" w14:textId="078F2ACB" w:rsidR="00F414C2" w:rsidRPr="00DF0FF1" w:rsidRDefault="00F414C2" w:rsidP="00DF0FF1"/>
    <w:sectPr w:rsidR="00F414C2" w:rsidRPr="00DF0FF1" w:rsidSect="00054F11">
      <w:headerReference w:type="default" r:id="rId10"/>
      <w:headerReference w:type="first" r:id="rId11"/>
      <w:pgSz w:w="12240" w:h="15840"/>
      <w:pgMar w:top="189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9037" w14:textId="77777777" w:rsidR="00583FB8" w:rsidRDefault="00583FB8" w:rsidP="00A865E2">
      <w:pPr>
        <w:spacing w:after="0" w:line="240" w:lineRule="auto"/>
      </w:pPr>
      <w:r>
        <w:separator/>
      </w:r>
    </w:p>
  </w:endnote>
  <w:endnote w:type="continuationSeparator" w:id="0">
    <w:p w14:paraId="647B99F2" w14:textId="77777777" w:rsidR="00583FB8" w:rsidRDefault="00583FB8" w:rsidP="00A8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A517" w14:textId="77777777" w:rsidR="00583FB8" w:rsidRDefault="00583FB8" w:rsidP="00A865E2">
      <w:pPr>
        <w:spacing w:after="0" w:line="240" w:lineRule="auto"/>
      </w:pPr>
      <w:r>
        <w:separator/>
      </w:r>
    </w:p>
  </w:footnote>
  <w:footnote w:type="continuationSeparator" w:id="0">
    <w:p w14:paraId="3243D728" w14:textId="77777777" w:rsidR="00583FB8" w:rsidRDefault="00583FB8" w:rsidP="00A86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781E" w14:textId="77777777" w:rsidR="00A865E2" w:rsidRDefault="00A865E2" w:rsidP="00A865E2">
    <w:pPr>
      <w:pStyle w:val="Header"/>
      <w:jc w:val="center"/>
    </w:pPr>
  </w:p>
  <w:p w14:paraId="274EFE3A" w14:textId="77777777" w:rsidR="00A865E2" w:rsidRDefault="00A86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6E75" w14:textId="1DD3E49F" w:rsidR="00F9572F" w:rsidRDefault="00054F11" w:rsidP="00F9572F">
    <w:pPr>
      <w:pStyle w:val="Header"/>
      <w:jc w:val="center"/>
    </w:pPr>
    <w:r w:rsidRPr="00463263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4F65F22" wp14:editId="38F8D89B">
          <wp:simplePos x="0" y="0"/>
          <wp:positionH relativeFrom="margin">
            <wp:align>center</wp:align>
          </wp:positionH>
          <wp:positionV relativeFrom="paragraph">
            <wp:posOffset>88671</wp:posOffset>
          </wp:positionV>
          <wp:extent cx="2169836" cy="485717"/>
          <wp:effectExtent l="0" t="0" r="1905" b="0"/>
          <wp:wrapNone/>
          <wp:docPr id="1124756413" name="Picture 1124756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836" cy="485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BB559A"/>
    <w:multiLevelType w:val="hybridMultilevel"/>
    <w:tmpl w:val="CFB6F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733612"/>
    <w:multiLevelType w:val="multilevel"/>
    <w:tmpl w:val="285A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C7F2B"/>
    <w:multiLevelType w:val="multilevel"/>
    <w:tmpl w:val="DBF4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13A13"/>
    <w:multiLevelType w:val="multilevel"/>
    <w:tmpl w:val="612C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143D7"/>
    <w:multiLevelType w:val="hybridMultilevel"/>
    <w:tmpl w:val="B8EA6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264BA"/>
    <w:multiLevelType w:val="multilevel"/>
    <w:tmpl w:val="F794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F700A"/>
    <w:multiLevelType w:val="multilevel"/>
    <w:tmpl w:val="1492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68521D"/>
    <w:multiLevelType w:val="hybridMultilevel"/>
    <w:tmpl w:val="0C04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373806">
    <w:abstractNumId w:val="8"/>
  </w:num>
  <w:num w:numId="2" w16cid:durableId="733545107">
    <w:abstractNumId w:val="6"/>
  </w:num>
  <w:num w:numId="3" w16cid:durableId="457144173">
    <w:abstractNumId w:val="5"/>
  </w:num>
  <w:num w:numId="4" w16cid:durableId="2099986483">
    <w:abstractNumId w:val="4"/>
  </w:num>
  <w:num w:numId="5" w16cid:durableId="1171946423">
    <w:abstractNumId w:val="7"/>
  </w:num>
  <w:num w:numId="6" w16cid:durableId="249627348">
    <w:abstractNumId w:val="3"/>
  </w:num>
  <w:num w:numId="7" w16cid:durableId="1802110732">
    <w:abstractNumId w:val="2"/>
  </w:num>
  <w:num w:numId="8" w16cid:durableId="826360499">
    <w:abstractNumId w:val="1"/>
  </w:num>
  <w:num w:numId="9" w16cid:durableId="1304968960">
    <w:abstractNumId w:val="0"/>
  </w:num>
  <w:num w:numId="10" w16cid:durableId="345595940">
    <w:abstractNumId w:val="13"/>
  </w:num>
  <w:num w:numId="11" w16cid:durableId="240870016">
    <w:abstractNumId w:val="16"/>
  </w:num>
  <w:num w:numId="12" w16cid:durableId="953364955">
    <w:abstractNumId w:val="9"/>
  </w:num>
  <w:num w:numId="13" w16cid:durableId="400949622">
    <w:abstractNumId w:val="15"/>
  </w:num>
  <w:num w:numId="14" w16cid:durableId="888498274">
    <w:abstractNumId w:val="11"/>
  </w:num>
  <w:num w:numId="15" w16cid:durableId="2100826320">
    <w:abstractNumId w:val="14"/>
  </w:num>
  <w:num w:numId="16" w16cid:durableId="1014501810">
    <w:abstractNumId w:val="12"/>
  </w:num>
  <w:num w:numId="17" w16cid:durableId="1785493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F11"/>
    <w:rsid w:val="0006063C"/>
    <w:rsid w:val="0009560F"/>
    <w:rsid w:val="00135553"/>
    <w:rsid w:val="0015074B"/>
    <w:rsid w:val="00193B0F"/>
    <w:rsid w:val="001C54C6"/>
    <w:rsid w:val="00262A19"/>
    <w:rsid w:val="0029639D"/>
    <w:rsid w:val="002C0903"/>
    <w:rsid w:val="00326F90"/>
    <w:rsid w:val="00334D1A"/>
    <w:rsid w:val="003D27BE"/>
    <w:rsid w:val="004B6A42"/>
    <w:rsid w:val="004D7ED7"/>
    <w:rsid w:val="00583FB8"/>
    <w:rsid w:val="005E409B"/>
    <w:rsid w:val="00610EF3"/>
    <w:rsid w:val="00615B52"/>
    <w:rsid w:val="00680077"/>
    <w:rsid w:val="00682DEC"/>
    <w:rsid w:val="007913CA"/>
    <w:rsid w:val="008037AA"/>
    <w:rsid w:val="0080439C"/>
    <w:rsid w:val="008E3090"/>
    <w:rsid w:val="008F34EF"/>
    <w:rsid w:val="009B151B"/>
    <w:rsid w:val="00A26B52"/>
    <w:rsid w:val="00A65FA0"/>
    <w:rsid w:val="00A865E2"/>
    <w:rsid w:val="00AA1D8D"/>
    <w:rsid w:val="00AD7A46"/>
    <w:rsid w:val="00B47730"/>
    <w:rsid w:val="00B954A0"/>
    <w:rsid w:val="00BC4EAD"/>
    <w:rsid w:val="00BD304A"/>
    <w:rsid w:val="00C47516"/>
    <w:rsid w:val="00CB0664"/>
    <w:rsid w:val="00CF7D0D"/>
    <w:rsid w:val="00D34488"/>
    <w:rsid w:val="00DF0FF1"/>
    <w:rsid w:val="00F07CEA"/>
    <w:rsid w:val="00F414C2"/>
    <w:rsid w:val="00F9572F"/>
    <w:rsid w:val="00FB69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5E3D2"/>
  <w14:defaultImageDpi w14:val="300"/>
  <w15:docId w15:val="{FEA580F1-62F1-45CD-B216-853CC93B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ky-title">
    <w:name w:val="cky-title"/>
    <w:basedOn w:val="Normal"/>
    <w:rsid w:val="00A6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65F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ardia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ardia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000BB-3128-404C-B186-EE2B97D4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Jashari</dc:creator>
  <cp:keywords/>
  <cp:lastModifiedBy>Valdet Krasniqi</cp:lastModifiedBy>
  <cp:revision>2</cp:revision>
  <dcterms:created xsi:type="dcterms:W3CDTF">2026-03-18T09:35:00Z</dcterms:created>
  <dcterms:modified xsi:type="dcterms:W3CDTF">2026-03-18T09:35:00Z</dcterms:modified>
  <cp:category/>
</cp:coreProperties>
</file>